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2263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404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1020892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586240411020892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октября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226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0412365400665022632420133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1rplc-43">
    <w:name w:val="cat-SumInWords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